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211D" w14:textId="77777777" w:rsidR="005B6EE8" w:rsidRDefault="00000000" w:rsidP="005D37E7">
      <w:pPr>
        <w:jc w:val="center"/>
      </w:pPr>
      <w:r>
        <w:rPr>
          <w:noProof/>
        </w:rPr>
        <w:drawing>
          <wp:inline distT="0" distB="0" distL="0" distR="0" wp14:anchorId="6523598D" wp14:editId="182F5C34">
            <wp:extent cx="1371600" cy="9760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 chat botte 2025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76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D3E36" w14:textId="5449FAA8" w:rsidR="005B6EE8" w:rsidRDefault="00000000">
      <w:pPr>
        <w:jc w:val="center"/>
      </w:pPr>
      <w:r>
        <w:rPr>
          <w:b/>
        </w:rPr>
        <w:t>FICHE D'INSCRIPTION ET DE RENSEIGNEMENTS 202</w:t>
      </w:r>
      <w:r w:rsidR="005D37E7">
        <w:rPr>
          <w:b/>
        </w:rPr>
        <w:t>6</w:t>
      </w:r>
    </w:p>
    <w:p w14:paraId="4E986DF1" w14:textId="77777777" w:rsidR="005B6EE8" w:rsidRDefault="00000000">
      <w:r>
        <w:t>Stages de vacances / Classes de mer / Hébergement groupes</w:t>
      </w:r>
    </w:p>
    <w:p w14:paraId="48BE859A" w14:textId="77777777" w:rsidR="005B6EE8" w:rsidRDefault="00000000">
      <w:r>
        <w:t>Chat Botté</w:t>
      </w:r>
      <w:r>
        <w:br/>
        <w:t>Driftweg 195, 8420 De Haan</w:t>
      </w:r>
      <w:r>
        <w:br/>
        <w:t>Tel : 059 / 23 32 07</w:t>
      </w:r>
      <w:r>
        <w:br/>
        <w:t>Mail : Kristel@chatbotte.be</w:t>
      </w:r>
      <w:r>
        <w:br/>
        <w:t>Site : www.chatbotte.be</w:t>
      </w:r>
    </w:p>
    <w:p w14:paraId="5018309F" w14:textId="77777777" w:rsidR="005B6EE8" w:rsidRDefault="00000000">
      <w:r>
        <w:t>Merci de renvoyer cette fiche dûment remplie et signée au Chat Botté.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5B6EE8" w14:paraId="14074735" w14:textId="77777777">
        <w:tc>
          <w:tcPr>
            <w:tcW w:w="4320" w:type="dxa"/>
          </w:tcPr>
          <w:p w14:paraId="2B77A6AD" w14:textId="77777777" w:rsidR="005B6EE8" w:rsidRDefault="00000000">
            <w:r>
              <w:t xml:space="preserve">Nom et </w:t>
            </w:r>
            <w:proofErr w:type="spellStart"/>
            <w:r>
              <w:t>prénom</w:t>
            </w:r>
            <w:proofErr w:type="spellEnd"/>
            <w:r>
              <w:t xml:space="preserve"> du participant</w:t>
            </w:r>
          </w:p>
          <w:p w14:paraId="4B0E2F22" w14:textId="77777777" w:rsidR="005D37E7" w:rsidRDefault="005D37E7"/>
        </w:tc>
        <w:tc>
          <w:tcPr>
            <w:tcW w:w="4320" w:type="dxa"/>
          </w:tcPr>
          <w:p w14:paraId="7A33105A" w14:textId="77777777" w:rsidR="005B6EE8" w:rsidRDefault="00000000">
            <w:r>
              <w:t xml:space="preserve">                                                                                </w:t>
            </w:r>
          </w:p>
        </w:tc>
      </w:tr>
      <w:tr w:rsidR="005B6EE8" w14:paraId="0B9606BA" w14:textId="77777777">
        <w:tc>
          <w:tcPr>
            <w:tcW w:w="4320" w:type="dxa"/>
          </w:tcPr>
          <w:p w14:paraId="05A86916" w14:textId="77777777" w:rsidR="005B6EE8" w:rsidRDefault="00000000">
            <w:r>
              <w:t>Date de naissance</w:t>
            </w:r>
          </w:p>
          <w:p w14:paraId="76436F21" w14:textId="77777777" w:rsidR="005D37E7" w:rsidRDefault="005D37E7"/>
        </w:tc>
        <w:tc>
          <w:tcPr>
            <w:tcW w:w="4320" w:type="dxa"/>
          </w:tcPr>
          <w:p w14:paraId="140B2BA5" w14:textId="77777777" w:rsidR="005B6EE8" w:rsidRDefault="00000000">
            <w:r>
              <w:t xml:space="preserve">                                                                                </w:t>
            </w:r>
          </w:p>
        </w:tc>
      </w:tr>
      <w:tr w:rsidR="005B6EE8" w14:paraId="0F584248" w14:textId="77777777">
        <w:tc>
          <w:tcPr>
            <w:tcW w:w="4320" w:type="dxa"/>
          </w:tcPr>
          <w:p w14:paraId="485139F1" w14:textId="77777777" w:rsidR="005B6EE8" w:rsidRDefault="00000000">
            <w:r>
              <w:t xml:space="preserve">Noms et </w:t>
            </w:r>
            <w:proofErr w:type="spellStart"/>
            <w:r>
              <w:t>prénoms</w:t>
            </w:r>
            <w:proofErr w:type="spellEnd"/>
            <w:r>
              <w:t xml:space="preserve"> des parents</w:t>
            </w:r>
          </w:p>
          <w:p w14:paraId="158CC060" w14:textId="77777777" w:rsidR="005D37E7" w:rsidRDefault="005D37E7"/>
        </w:tc>
        <w:tc>
          <w:tcPr>
            <w:tcW w:w="4320" w:type="dxa"/>
          </w:tcPr>
          <w:p w14:paraId="53BCDC32" w14:textId="77777777" w:rsidR="005B6EE8" w:rsidRDefault="00000000">
            <w:r>
              <w:t xml:space="preserve">                                                                                </w:t>
            </w:r>
          </w:p>
        </w:tc>
      </w:tr>
      <w:tr w:rsidR="005B6EE8" w14:paraId="64FF22F4" w14:textId="77777777">
        <w:tc>
          <w:tcPr>
            <w:tcW w:w="4320" w:type="dxa"/>
          </w:tcPr>
          <w:p w14:paraId="04B27DCA" w14:textId="77777777" w:rsidR="005B6EE8" w:rsidRDefault="00000000">
            <w:proofErr w:type="spellStart"/>
            <w:r>
              <w:t>Adresse</w:t>
            </w:r>
            <w:proofErr w:type="spellEnd"/>
            <w:r>
              <w:t xml:space="preserve"> des parents</w:t>
            </w:r>
          </w:p>
          <w:p w14:paraId="1679AA67" w14:textId="77777777" w:rsidR="005D37E7" w:rsidRDefault="005D37E7"/>
          <w:p w14:paraId="47F38F02" w14:textId="77777777" w:rsidR="005D37E7" w:rsidRDefault="005D37E7"/>
        </w:tc>
        <w:tc>
          <w:tcPr>
            <w:tcW w:w="4320" w:type="dxa"/>
          </w:tcPr>
          <w:p w14:paraId="65C22B2C" w14:textId="77777777" w:rsidR="005B6EE8" w:rsidRDefault="00000000">
            <w:r>
              <w:t xml:space="preserve">                                                                                </w:t>
            </w:r>
          </w:p>
        </w:tc>
      </w:tr>
      <w:tr w:rsidR="005B6EE8" w14:paraId="745A38CA" w14:textId="77777777">
        <w:tc>
          <w:tcPr>
            <w:tcW w:w="4320" w:type="dxa"/>
          </w:tcPr>
          <w:p w14:paraId="6C0C7256" w14:textId="77777777" w:rsidR="005B6EE8" w:rsidRDefault="00000000">
            <w:proofErr w:type="spellStart"/>
            <w:r>
              <w:t>Téléphone</w:t>
            </w:r>
            <w:proofErr w:type="spellEnd"/>
            <w:r>
              <w:t xml:space="preserve"> des parents</w:t>
            </w:r>
          </w:p>
          <w:p w14:paraId="2AECE107" w14:textId="77777777" w:rsidR="005D37E7" w:rsidRDefault="005D37E7"/>
        </w:tc>
        <w:tc>
          <w:tcPr>
            <w:tcW w:w="4320" w:type="dxa"/>
          </w:tcPr>
          <w:p w14:paraId="5C81A315" w14:textId="77777777" w:rsidR="005B6EE8" w:rsidRDefault="00000000">
            <w:r>
              <w:t xml:space="preserve">                                                                                </w:t>
            </w:r>
          </w:p>
        </w:tc>
      </w:tr>
      <w:tr w:rsidR="005B6EE8" w14:paraId="01A6A21B" w14:textId="77777777">
        <w:tc>
          <w:tcPr>
            <w:tcW w:w="4320" w:type="dxa"/>
          </w:tcPr>
          <w:p w14:paraId="5A5E5741" w14:textId="77777777" w:rsidR="005B6EE8" w:rsidRDefault="00000000">
            <w:r>
              <w:t>Email des parents</w:t>
            </w:r>
          </w:p>
          <w:p w14:paraId="44418742" w14:textId="77777777" w:rsidR="005D37E7" w:rsidRDefault="005D37E7"/>
        </w:tc>
        <w:tc>
          <w:tcPr>
            <w:tcW w:w="4320" w:type="dxa"/>
          </w:tcPr>
          <w:p w14:paraId="20EEBBC8" w14:textId="77777777" w:rsidR="005B6EE8" w:rsidRDefault="00000000">
            <w:r>
              <w:t xml:space="preserve">                                                                                </w:t>
            </w:r>
          </w:p>
        </w:tc>
      </w:tr>
      <w:tr w:rsidR="005B6EE8" w14:paraId="2F6001A9" w14:textId="77777777">
        <w:tc>
          <w:tcPr>
            <w:tcW w:w="4320" w:type="dxa"/>
          </w:tcPr>
          <w:p w14:paraId="70A58CFE" w14:textId="77777777" w:rsidR="005B6EE8" w:rsidRDefault="00000000">
            <w:r>
              <w:t>Personne à contacter en cas d’absence des parents (nom + téléphone)</w:t>
            </w:r>
          </w:p>
        </w:tc>
        <w:tc>
          <w:tcPr>
            <w:tcW w:w="4320" w:type="dxa"/>
          </w:tcPr>
          <w:p w14:paraId="1A1EEC68" w14:textId="77777777" w:rsidR="005B6EE8" w:rsidRDefault="00000000">
            <w:r>
              <w:t xml:space="preserve">                                                                                </w:t>
            </w:r>
          </w:p>
        </w:tc>
      </w:tr>
      <w:tr w:rsidR="005B6EE8" w14:paraId="163FDC29" w14:textId="77777777">
        <w:tc>
          <w:tcPr>
            <w:tcW w:w="4320" w:type="dxa"/>
          </w:tcPr>
          <w:p w14:paraId="72C35119" w14:textId="77777777" w:rsidR="005B6EE8" w:rsidRDefault="00000000">
            <w:r>
              <w:t xml:space="preserve">Nom et </w:t>
            </w:r>
            <w:proofErr w:type="spellStart"/>
            <w:r>
              <w:t>téléphone</w:t>
            </w:r>
            <w:proofErr w:type="spellEnd"/>
            <w:r>
              <w:t xml:space="preserve"> du </w:t>
            </w:r>
            <w:proofErr w:type="spellStart"/>
            <w:r>
              <w:t>médecin</w:t>
            </w:r>
            <w:proofErr w:type="spellEnd"/>
            <w:r>
              <w:t xml:space="preserve"> </w:t>
            </w:r>
            <w:proofErr w:type="spellStart"/>
            <w:r>
              <w:t>traitant</w:t>
            </w:r>
            <w:proofErr w:type="spellEnd"/>
          </w:p>
          <w:p w14:paraId="112C8CDC" w14:textId="77777777" w:rsidR="005D37E7" w:rsidRDefault="005D37E7"/>
        </w:tc>
        <w:tc>
          <w:tcPr>
            <w:tcW w:w="4320" w:type="dxa"/>
          </w:tcPr>
          <w:p w14:paraId="75248CF0" w14:textId="77777777" w:rsidR="005B6EE8" w:rsidRDefault="00000000">
            <w:r>
              <w:t xml:space="preserve">                                                                                </w:t>
            </w:r>
          </w:p>
        </w:tc>
      </w:tr>
      <w:tr w:rsidR="005B6EE8" w14:paraId="0FDF2448" w14:textId="77777777">
        <w:tc>
          <w:tcPr>
            <w:tcW w:w="4320" w:type="dxa"/>
          </w:tcPr>
          <w:p w14:paraId="4FA5C257" w14:textId="77777777" w:rsidR="005B6EE8" w:rsidRDefault="00000000">
            <w:r>
              <w:t xml:space="preserve">Maladies </w:t>
            </w:r>
            <w:proofErr w:type="spellStart"/>
            <w:r>
              <w:t>infantiles</w:t>
            </w:r>
            <w:proofErr w:type="spellEnd"/>
            <w:r>
              <w:t xml:space="preserve"> déjà </w:t>
            </w:r>
            <w:proofErr w:type="spellStart"/>
            <w:r>
              <w:t>contractées</w:t>
            </w:r>
            <w:proofErr w:type="spellEnd"/>
          </w:p>
          <w:p w14:paraId="2AEDC5DF" w14:textId="77777777" w:rsidR="005D37E7" w:rsidRDefault="005D37E7"/>
        </w:tc>
        <w:tc>
          <w:tcPr>
            <w:tcW w:w="4320" w:type="dxa"/>
          </w:tcPr>
          <w:p w14:paraId="7ECCBF98" w14:textId="77777777" w:rsidR="005B6EE8" w:rsidRDefault="00000000">
            <w:r>
              <w:t xml:space="preserve">                                                                                </w:t>
            </w:r>
          </w:p>
        </w:tc>
      </w:tr>
      <w:tr w:rsidR="005B6EE8" w14:paraId="658628F9" w14:textId="77777777">
        <w:tc>
          <w:tcPr>
            <w:tcW w:w="4320" w:type="dxa"/>
          </w:tcPr>
          <w:p w14:paraId="7126C0A3" w14:textId="77777777" w:rsidR="005B6EE8" w:rsidRDefault="00000000">
            <w:r>
              <w:t xml:space="preserve">Date du dernier rappel </w:t>
            </w:r>
            <w:proofErr w:type="spellStart"/>
            <w:r>
              <w:t>tétanos</w:t>
            </w:r>
            <w:proofErr w:type="spellEnd"/>
          </w:p>
          <w:p w14:paraId="7E7F8D95" w14:textId="77777777" w:rsidR="005D37E7" w:rsidRDefault="005D37E7"/>
        </w:tc>
        <w:tc>
          <w:tcPr>
            <w:tcW w:w="4320" w:type="dxa"/>
          </w:tcPr>
          <w:p w14:paraId="7E678C81" w14:textId="77777777" w:rsidR="005B6EE8" w:rsidRDefault="00000000">
            <w:r>
              <w:t xml:space="preserve">                                                                                </w:t>
            </w:r>
          </w:p>
        </w:tc>
      </w:tr>
      <w:tr w:rsidR="005B6EE8" w14:paraId="6F390CEC" w14:textId="77777777">
        <w:tc>
          <w:tcPr>
            <w:tcW w:w="4320" w:type="dxa"/>
          </w:tcPr>
          <w:p w14:paraId="378F04F3" w14:textId="77777777" w:rsidR="005B6EE8" w:rsidRDefault="00000000">
            <w:r>
              <w:t>Groupe sanguin (si connu)</w:t>
            </w:r>
          </w:p>
          <w:p w14:paraId="66DEB8E3" w14:textId="77777777" w:rsidR="005D37E7" w:rsidRDefault="005D37E7"/>
        </w:tc>
        <w:tc>
          <w:tcPr>
            <w:tcW w:w="4320" w:type="dxa"/>
          </w:tcPr>
          <w:p w14:paraId="0967D3E7" w14:textId="77777777" w:rsidR="005B6EE8" w:rsidRDefault="00000000">
            <w:r>
              <w:t xml:space="preserve">                                                                                </w:t>
            </w:r>
          </w:p>
        </w:tc>
      </w:tr>
      <w:tr w:rsidR="005B6EE8" w14:paraId="0345D536" w14:textId="77777777">
        <w:tc>
          <w:tcPr>
            <w:tcW w:w="4320" w:type="dxa"/>
          </w:tcPr>
          <w:p w14:paraId="7ACF0547" w14:textId="77777777" w:rsidR="005B6EE8" w:rsidRDefault="00000000">
            <w:r>
              <w:t xml:space="preserve">Votre enfant présente-t-il une </w:t>
            </w:r>
            <w:proofErr w:type="gramStart"/>
            <w:r>
              <w:t>allergie ?</w:t>
            </w:r>
            <w:proofErr w:type="gramEnd"/>
            <w:r>
              <w:t xml:space="preserve"> </w:t>
            </w:r>
          </w:p>
          <w:p w14:paraId="7AB1A8ED" w14:textId="7CAD2E3A" w:rsidR="005D37E7" w:rsidRDefault="005D37E7"/>
        </w:tc>
        <w:tc>
          <w:tcPr>
            <w:tcW w:w="4320" w:type="dxa"/>
          </w:tcPr>
          <w:p w14:paraId="0CAA7B38" w14:textId="16CF26E6" w:rsidR="005B6EE8" w:rsidRDefault="005D37E7" w:rsidP="005D37E7">
            <w:pPr>
              <w:jc w:val="center"/>
            </w:pPr>
            <w:r>
              <w:t>(OUI/NON)</w:t>
            </w:r>
          </w:p>
        </w:tc>
      </w:tr>
      <w:tr w:rsidR="005B6EE8" w14:paraId="1A306BA3" w14:textId="77777777">
        <w:tc>
          <w:tcPr>
            <w:tcW w:w="4320" w:type="dxa"/>
          </w:tcPr>
          <w:p w14:paraId="7245B73E" w14:textId="77777777" w:rsidR="005B6EE8" w:rsidRDefault="00000000">
            <w:r>
              <w:t xml:space="preserve">Si </w:t>
            </w:r>
            <w:proofErr w:type="spellStart"/>
            <w:r>
              <w:t>oui</w:t>
            </w:r>
            <w:proofErr w:type="spellEnd"/>
            <w:r>
              <w:t xml:space="preserve">, </w:t>
            </w:r>
            <w:proofErr w:type="spellStart"/>
            <w:r>
              <w:t>laquelle</w:t>
            </w:r>
            <w:proofErr w:type="spellEnd"/>
            <w:r>
              <w:t>/</w:t>
            </w:r>
            <w:proofErr w:type="spellStart"/>
            <w:r>
              <w:t>lesquelles</w:t>
            </w:r>
            <w:proofErr w:type="spellEnd"/>
          </w:p>
          <w:p w14:paraId="29111F22" w14:textId="77777777" w:rsidR="005D37E7" w:rsidRDefault="005D37E7"/>
        </w:tc>
        <w:tc>
          <w:tcPr>
            <w:tcW w:w="4320" w:type="dxa"/>
          </w:tcPr>
          <w:p w14:paraId="10E41CC5" w14:textId="2413F164" w:rsidR="005B6EE8" w:rsidRDefault="005B6EE8" w:rsidP="005D37E7">
            <w:pPr>
              <w:jc w:val="center"/>
            </w:pPr>
          </w:p>
        </w:tc>
      </w:tr>
      <w:tr w:rsidR="005B6EE8" w14:paraId="165C5EA9" w14:textId="77777777">
        <w:tc>
          <w:tcPr>
            <w:tcW w:w="4320" w:type="dxa"/>
          </w:tcPr>
          <w:p w14:paraId="7C34B562" w14:textId="77777777" w:rsidR="005B6EE8" w:rsidRDefault="00000000">
            <w:r>
              <w:t xml:space="preserve">Votre enfant est-il épileptique / diabétique / incontinent / </w:t>
            </w:r>
            <w:proofErr w:type="gramStart"/>
            <w:r>
              <w:t>autre ?</w:t>
            </w:r>
            <w:proofErr w:type="gramEnd"/>
            <w:r>
              <w:t xml:space="preserve"> </w:t>
            </w:r>
          </w:p>
          <w:p w14:paraId="4E9E1D49" w14:textId="2D1DC04A" w:rsidR="005D37E7" w:rsidRDefault="005D37E7"/>
        </w:tc>
        <w:tc>
          <w:tcPr>
            <w:tcW w:w="4320" w:type="dxa"/>
          </w:tcPr>
          <w:p w14:paraId="22D667E4" w14:textId="6D47CB4E" w:rsidR="005B6EE8" w:rsidRDefault="005D37E7" w:rsidP="005D37E7">
            <w:pPr>
              <w:jc w:val="center"/>
            </w:pPr>
            <w:r>
              <w:t>(OUI/NON)</w:t>
            </w:r>
          </w:p>
        </w:tc>
      </w:tr>
      <w:tr w:rsidR="005B6EE8" w14:paraId="1E7EE410" w14:textId="77777777">
        <w:tc>
          <w:tcPr>
            <w:tcW w:w="4320" w:type="dxa"/>
          </w:tcPr>
          <w:p w14:paraId="110B0AB3" w14:textId="77777777" w:rsidR="005B6EE8" w:rsidRDefault="00000000">
            <w:r>
              <w:lastRenderedPageBreak/>
              <w:t xml:space="preserve">Si </w:t>
            </w:r>
            <w:proofErr w:type="spellStart"/>
            <w:r>
              <w:t>oui</w:t>
            </w:r>
            <w:proofErr w:type="spellEnd"/>
            <w:r>
              <w:t xml:space="preserve">, </w:t>
            </w:r>
            <w:proofErr w:type="spellStart"/>
            <w:r>
              <w:t>précisez</w:t>
            </w:r>
            <w:proofErr w:type="spellEnd"/>
          </w:p>
          <w:p w14:paraId="578EAA74" w14:textId="77777777" w:rsidR="005D37E7" w:rsidRDefault="005D37E7"/>
          <w:p w14:paraId="70A84226" w14:textId="77777777" w:rsidR="005D37E7" w:rsidRDefault="005D37E7"/>
        </w:tc>
        <w:tc>
          <w:tcPr>
            <w:tcW w:w="4320" w:type="dxa"/>
          </w:tcPr>
          <w:p w14:paraId="01FE93F6" w14:textId="77777777" w:rsidR="005B6EE8" w:rsidRDefault="00000000">
            <w:r>
              <w:t xml:space="preserve">                                                                                </w:t>
            </w:r>
          </w:p>
        </w:tc>
      </w:tr>
      <w:tr w:rsidR="005B6EE8" w14:paraId="24109596" w14:textId="77777777">
        <w:tc>
          <w:tcPr>
            <w:tcW w:w="4320" w:type="dxa"/>
          </w:tcPr>
          <w:p w14:paraId="05000D4A" w14:textId="77777777" w:rsidR="005B6EE8" w:rsidRDefault="00000000">
            <w:r>
              <w:t>Votre enfant prend-il des médicaments ? (OUI/NON)</w:t>
            </w:r>
          </w:p>
        </w:tc>
        <w:tc>
          <w:tcPr>
            <w:tcW w:w="4320" w:type="dxa"/>
          </w:tcPr>
          <w:p w14:paraId="6E0A8155" w14:textId="77777777" w:rsidR="005B6EE8" w:rsidRDefault="00000000">
            <w:r>
              <w:t xml:space="preserve">                                                                                </w:t>
            </w:r>
          </w:p>
        </w:tc>
      </w:tr>
      <w:tr w:rsidR="005B6EE8" w14:paraId="269343BD" w14:textId="77777777">
        <w:tc>
          <w:tcPr>
            <w:tcW w:w="4320" w:type="dxa"/>
          </w:tcPr>
          <w:p w14:paraId="426F8B81" w14:textId="77777777" w:rsidR="005B6EE8" w:rsidRDefault="00000000">
            <w:r>
              <w:t xml:space="preserve">Si </w:t>
            </w:r>
            <w:proofErr w:type="spellStart"/>
            <w:r>
              <w:t>oui</w:t>
            </w:r>
            <w:proofErr w:type="spellEnd"/>
            <w:r>
              <w:t xml:space="preserve">, </w:t>
            </w:r>
            <w:proofErr w:type="spellStart"/>
            <w:r>
              <w:t>précisez</w:t>
            </w:r>
            <w:proofErr w:type="spellEnd"/>
            <w:r w:rsidR="005D37E7">
              <w:t xml:space="preserve"> + </w:t>
            </w:r>
            <w:proofErr w:type="spellStart"/>
            <w:r w:rsidR="005D37E7">
              <w:t>préscription</w:t>
            </w:r>
            <w:proofErr w:type="spellEnd"/>
            <w:r w:rsidR="005D37E7">
              <w:t xml:space="preserve"> </w:t>
            </w:r>
            <w:proofErr w:type="spellStart"/>
            <w:r w:rsidR="005D37E7">
              <w:t>médecin</w:t>
            </w:r>
            <w:proofErr w:type="spellEnd"/>
          </w:p>
          <w:p w14:paraId="73AEF1C5" w14:textId="77777777" w:rsidR="005D37E7" w:rsidRDefault="005D37E7"/>
          <w:p w14:paraId="2B477123" w14:textId="6666D9BA" w:rsidR="005D37E7" w:rsidRDefault="005D37E7"/>
        </w:tc>
        <w:tc>
          <w:tcPr>
            <w:tcW w:w="4320" w:type="dxa"/>
          </w:tcPr>
          <w:p w14:paraId="6ECC16CA" w14:textId="77777777" w:rsidR="005B6EE8" w:rsidRDefault="00000000">
            <w:r>
              <w:t xml:space="preserve">                                                                                </w:t>
            </w:r>
          </w:p>
        </w:tc>
      </w:tr>
      <w:tr w:rsidR="005B6EE8" w14:paraId="555BC7D3" w14:textId="77777777">
        <w:tc>
          <w:tcPr>
            <w:tcW w:w="4320" w:type="dxa"/>
          </w:tcPr>
          <w:p w14:paraId="638782E9" w14:textId="77777777" w:rsidR="005B6EE8" w:rsidRDefault="00000000">
            <w:r>
              <w:t xml:space="preserve">Votre enfant a-t-il été </w:t>
            </w:r>
            <w:proofErr w:type="gramStart"/>
            <w:r>
              <w:t>opéré ?</w:t>
            </w:r>
            <w:proofErr w:type="gramEnd"/>
            <w:r>
              <w:t xml:space="preserve"> </w:t>
            </w:r>
          </w:p>
          <w:p w14:paraId="7A9A62FA" w14:textId="064F3268" w:rsidR="005D37E7" w:rsidRDefault="005D37E7"/>
        </w:tc>
        <w:tc>
          <w:tcPr>
            <w:tcW w:w="4320" w:type="dxa"/>
          </w:tcPr>
          <w:p w14:paraId="0FD40F4D" w14:textId="41F8F155" w:rsidR="005B6EE8" w:rsidRDefault="005D37E7" w:rsidP="005D37E7">
            <w:pPr>
              <w:jc w:val="center"/>
            </w:pPr>
            <w:r>
              <w:t>(OUI/NON)</w:t>
            </w:r>
          </w:p>
        </w:tc>
      </w:tr>
      <w:tr w:rsidR="005B6EE8" w14:paraId="7A9C451B" w14:textId="77777777">
        <w:tc>
          <w:tcPr>
            <w:tcW w:w="4320" w:type="dxa"/>
          </w:tcPr>
          <w:p w14:paraId="4474643D" w14:textId="77777777" w:rsidR="005B6EE8" w:rsidRDefault="00000000">
            <w:r>
              <w:t xml:space="preserve">Si </w:t>
            </w:r>
            <w:proofErr w:type="spellStart"/>
            <w:r>
              <w:t>oui</w:t>
            </w:r>
            <w:proofErr w:type="spellEnd"/>
            <w:r>
              <w:t xml:space="preserve">, </w:t>
            </w:r>
            <w:proofErr w:type="spellStart"/>
            <w:r>
              <w:t>précisez</w:t>
            </w:r>
            <w:proofErr w:type="spellEnd"/>
          </w:p>
          <w:p w14:paraId="3D0DD51A" w14:textId="77777777" w:rsidR="005D37E7" w:rsidRDefault="005D37E7"/>
        </w:tc>
        <w:tc>
          <w:tcPr>
            <w:tcW w:w="4320" w:type="dxa"/>
          </w:tcPr>
          <w:p w14:paraId="56B50C0D" w14:textId="77777777" w:rsidR="005B6EE8" w:rsidRDefault="00000000">
            <w:r>
              <w:t xml:space="preserve">                                                                                </w:t>
            </w:r>
          </w:p>
        </w:tc>
      </w:tr>
      <w:tr w:rsidR="005B6EE8" w14:paraId="5230C389" w14:textId="77777777">
        <w:tc>
          <w:tcPr>
            <w:tcW w:w="4320" w:type="dxa"/>
          </w:tcPr>
          <w:p w14:paraId="58141CB6" w14:textId="735B6B87" w:rsidR="005B6EE8" w:rsidRDefault="00000000">
            <w:r>
              <w:t xml:space="preserve">Votre enfant suit-il un régime alimentaire </w:t>
            </w:r>
            <w:proofErr w:type="gramStart"/>
            <w:r>
              <w:t>particulier ?</w:t>
            </w:r>
            <w:proofErr w:type="gramEnd"/>
            <w:r>
              <w:t xml:space="preserve"> </w:t>
            </w:r>
          </w:p>
        </w:tc>
        <w:tc>
          <w:tcPr>
            <w:tcW w:w="4320" w:type="dxa"/>
          </w:tcPr>
          <w:p w14:paraId="169E4E5B" w14:textId="13E6272D" w:rsidR="005B6EE8" w:rsidRDefault="005D37E7" w:rsidP="005D37E7">
            <w:pPr>
              <w:jc w:val="center"/>
            </w:pPr>
            <w:proofErr w:type="spellStart"/>
            <w:proofErr w:type="gramStart"/>
            <w:r>
              <w:t>Traditionnel</w:t>
            </w:r>
            <w:proofErr w:type="spellEnd"/>
            <w:r>
              <w:t xml:space="preserve"> </w:t>
            </w:r>
            <w:r>
              <w:t xml:space="preserve"> </w:t>
            </w:r>
            <w:r>
              <w:t>/</w:t>
            </w:r>
            <w:proofErr w:type="gramEnd"/>
            <w:r>
              <w:t xml:space="preserve"> Sans lactose / Sans </w:t>
            </w:r>
            <w:proofErr w:type="spellStart"/>
            <w:r>
              <w:t>porc</w:t>
            </w:r>
            <w:proofErr w:type="spellEnd"/>
            <w:r>
              <w:t xml:space="preserve"> / Sans gluten / </w:t>
            </w:r>
            <w:proofErr w:type="spellStart"/>
            <w:r>
              <w:t>Végétarien</w:t>
            </w:r>
            <w:proofErr w:type="spellEnd"/>
          </w:p>
        </w:tc>
      </w:tr>
      <w:tr w:rsidR="005B6EE8" w14:paraId="0D5AD087" w14:textId="77777777">
        <w:tc>
          <w:tcPr>
            <w:tcW w:w="4320" w:type="dxa"/>
          </w:tcPr>
          <w:p w14:paraId="23584000" w14:textId="77777777" w:rsidR="005B6EE8" w:rsidRDefault="00000000">
            <w:r>
              <w:t xml:space="preserve">Si </w:t>
            </w:r>
            <w:proofErr w:type="spellStart"/>
            <w:r>
              <w:t>oui</w:t>
            </w:r>
            <w:proofErr w:type="spellEnd"/>
            <w:r>
              <w:t xml:space="preserve">, </w:t>
            </w:r>
            <w:proofErr w:type="spellStart"/>
            <w:r>
              <w:t>lequel</w:t>
            </w:r>
            <w:proofErr w:type="spellEnd"/>
          </w:p>
          <w:p w14:paraId="33CA4DBD" w14:textId="77777777" w:rsidR="005D37E7" w:rsidRDefault="005D37E7"/>
        </w:tc>
        <w:tc>
          <w:tcPr>
            <w:tcW w:w="4320" w:type="dxa"/>
          </w:tcPr>
          <w:p w14:paraId="731525DF" w14:textId="77777777" w:rsidR="005B6EE8" w:rsidRDefault="00000000">
            <w:r>
              <w:t xml:space="preserve">                                                                                </w:t>
            </w:r>
          </w:p>
        </w:tc>
      </w:tr>
      <w:tr w:rsidR="005B6EE8" w14:paraId="16190B16" w14:textId="77777777">
        <w:tc>
          <w:tcPr>
            <w:tcW w:w="4320" w:type="dxa"/>
          </w:tcPr>
          <w:p w14:paraId="6FFE8FE6" w14:textId="77777777" w:rsidR="005B6EE8" w:rsidRDefault="00000000">
            <w:r>
              <w:t>Y a-t-il une activité qu'il ne peut pas pratiquer ? (OUI/NON)</w:t>
            </w:r>
          </w:p>
        </w:tc>
        <w:tc>
          <w:tcPr>
            <w:tcW w:w="4320" w:type="dxa"/>
          </w:tcPr>
          <w:p w14:paraId="13E367FD" w14:textId="77777777" w:rsidR="005B6EE8" w:rsidRDefault="00000000">
            <w:r>
              <w:t xml:space="preserve">                                                                                </w:t>
            </w:r>
          </w:p>
        </w:tc>
      </w:tr>
      <w:tr w:rsidR="005B6EE8" w14:paraId="578C04D5" w14:textId="77777777">
        <w:tc>
          <w:tcPr>
            <w:tcW w:w="4320" w:type="dxa"/>
          </w:tcPr>
          <w:p w14:paraId="78739175" w14:textId="77777777" w:rsidR="005B6EE8" w:rsidRDefault="00000000">
            <w:r>
              <w:t xml:space="preserve">Si </w:t>
            </w:r>
            <w:proofErr w:type="spellStart"/>
            <w:r>
              <w:t>oui</w:t>
            </w:r>
            <w:proofErr w:type="spellEnd"/>
            <w:r>
              <w:t xml:space="preserve">, </w:t>
            </w:r>
            <w:proofErr w:type="spellStart"/>
            <w:r>
              <w:t>laquelle</w:t>
            </w:r>
            <w:proofErr w:type="spellEnd"/>
          </w:p>
          <w:p w14:paraId="59CB0AFB" w14:textId="77777777" w:rsidR="005D37E7" w:rsidRDefault="005D37E7"/>
        </w:tc>
        <w:tc>
          <w:tcPr>
            <w:tcW w:w="4320" w:type="dxa"/>
          </w:tcPr>
          <w:p w14:paraId="5D711DAB" w14:textId="77777777" w:rsidR="005B6EE8" w:rsidRDefault="00000000">
            <w:r>
              <w:t xml:space="preserve">                                                                                </w:t>
            </w:r>
          </w:p>
        </w:tc>
      </w:tr>
      <w:tr w:rsidR="005B6EE8" w14:paraId="396F4F7A" w14:textId="77777777">
        <w:tc>
          <w:tcPr>
            <w:tcW w:w="4320" w:type="dxa"/>
          </w:tcPr>
          <w:p w14:paraId="010E237E" w14:textId="77777777" w:rsidR="005B6EE8" w:rsidRDefault="00000000">
            <w:r>
              <w:t xml:space="preserve">Votre enfant sait-il </w:t>
            </w:r>
            <w:proofErr w:type="gramStart"/>
            <w:r>
              <w:t>nager ?</w:t>
            </w:r>
            <w:proofErr w:type="gramEnd"/>
            <w:r>
              <w:t xml:space="preserve"> </w:t>
            </w:r>
          </w:p>
          <w:p w14:paraId="31A245CF" w14:textId="4364224F" w:rsidR="005D37E7" w:rsidRDefault="005D37E7"/>
        </w:tc>
        <w:tc>
          <w:tcPr>
            <w:tcW w:w="4320" w:type="dxa"/>
          </w:tcPr>
          <w:p w14:paraId="395CD54A" w14:textId="508DB1D7" w:rsidR="005B6EE8" w:rsidRDefault="005D37E7" w:rsidP="005D37E7">
            <w:pPr>
              <w:jc w:val="center"/>
            </w:pPr>
            <w:r>
              <w:t>(OUI/NON)</w:t>
            </w:r>
          </w:p>
        </w:tc>
      </w:tr>
      <w:tr w:rsidR="005B6EE8" w14:paraId="11BBF635" w14:textId="77777777">
        <w:tc>
          <w:tcPr>
            <w:tcW w:w="4320" w:type="dxa"/>
          </w:tcPr>
          <w:p w14:paraId="4157BD99" w14:textId="77777777" w:rsidR="005B6EE8" w:rsidRDefault="00000000">
            <w:r>
              <w:t xml:space="preserve">Quel est son niveau de </w:t>
            </w:r>
            <w:proofErr w:type="gramStart"/>
            <w:r>
              <w:t>natation ?</w:t>
            </w:r>
            <w:proofErr w:type="gramEnd"/>
            <w:r>
              <w:t xml:space="preserve"> </w:t>
            </w:r>
          </w:p>
          <w:p w14:paraId="7E48BBC1" w14:textId="7F8FFDEC" w:rsidR="005D37E7" w:rsidRDefault="005D37E7"/>
        </w:tc>
        <w:tc>
          <w:tcPr>
            <w:tcW w:w="4320" w:type="dxa"/>
          </w:tcPr>
          <w:p w14:paraId="4757E368" w14:textId="600B9217" w:rsidR="005B6EE8" w:rsidRDefault="005D37E7" w:rsidP="005D37E7">
            <w:pPr>
              <w:jc w:val="center"/>
            </w:pPr>
            <w:r>
              <w:t xml:space="preserve">Très bien / Bien / Moyen / </w:t>
            </w:r>
            <w:proofErr w:type="spellStart"/>
            <w:r>
              <w:t>Débutant</w:t>
            </w:r>
            <w:proofErr w:type="spellEnd"/>
          </w:p>
        </w:tc>
      </w:tr>
      <w:tr w:rsidR="005B6EE8" w14:paraId="32131EF5" w14:textId="77777777">
        <w:tc>
          <w:tcPr>
            <w:tcW w:w="4320" w:type="dxa"/>
          </w:tcPr>
          <w:p w14:paraId="060B6B86" w14:textId="77777777" w:rsidR="005B6EE8" w:rsidRDefault="00000000">
            <w:r>
              <w:t xml:space="preserve">Votre enfant peut-il se déplacer à </w:t>
            </w:r>
            <w:proofErr w:type="gramStart"/>
            <w:r>
              <w:t>vélo ?</w:t>
            </w:r>
            <w:proofErr w:type="gramEnd"/>
            <w:r>
              <w:t xml:space="preserve"> </w:t>
            </w:r>
          </w:p>
          <w:p w14:paraId="72E11888" w14:textId="7E23F565" w:rsidR="005D37E7" w:rsidRDefault="005D37E7"/>
        </w:tc>
        <w:tc>
          <w:tcPr>
            <w:tcW w:w="4320" w:type="dxa"/>
          </w:tcPr>
          <w:p w14:paraId="40770BF9" w14:textId="7F17A1F9" w:rsidR="005B6EE8" w:rsidRDefault="005D37E7" w:rsidP="005D37E7">
            <w:pPr>
              <w:jc w:val="center"/>
            </w:pPr>
            <w:r>
              <w:t>(OUI/NON)</w:t>
            </w:r>
          </w:p>
        </w:tc>
      </w:tr>
      <w:tr w:rsidR="005B6EE8" w14:paraId="1B512E1B" w14:textId="77777777">
        <w:tc>
          <w:tcPr>
            <w:tcW w:w="4320" w:type="dxa"/>
          </w:tcPr>
          <w:p w14:paraId="54A11C70" w14:textId="77777777" w:rsidR="005B6EE8" w:rsidRDefault="00000000">
            <w:r>
              <w:t xml:space="preserve">Stage </w:t>
            </w:r>
            <w:proofErr w:type="spellStart"/>
            <w:r>
              <w:t>choisi</w:t>
            </w:r>
            <w:proofErr w:type="spellEnd"/>
          </w:p>
          <w:p w14:paraId="22976C21" w14:textId="77777777" w:rsidR="005D37E7" w:rsidRDefault="005D37E7"/>
        </w:tc>
        <w:tc>
          <w:tcPr>
            <w:tcW w:w="4320" w:type="dxa"/>
          </w:tcPr>
          <w:p w14:paraId="261C00A3" w14:textId="77777777" w:rsidR="005B6EE8" w:rsidRDefault="00000000">
            <w:r>
              <w:t xml:space="preserve">                                                                                </w:t>
            </w:r>
          </w:p>
        </w:tc>
      </w:tr>
      <w:tr w:rsidR="005B6EE8" w14:paraId="4C8C3B5A" w14:textId="77777777">
        <w:tc>
          <w:tcPr>
            <w:tcW w:w="4320" w:type="dxa"/>
          </w:tcPr>
          <w:p w14:paraId="4C19DC59" w14:textId="77777777" w:rsidR="005B6EE8" w:rsidRDefault="00000000">
            <w:r>
              <w:t>Dates du stage</w:t>
            </w:r>
          </w:p>
          <w:p w14:paraId="146280D4" w14:textId="77777777" w:rsidR="005D37E7" w:rsidRDefault="005D37E7"/>
        </w:tc>
        <w:tc>
          <w:tcPr>
            <w:tcW w:w="4320" w:type="dxa"/>
          </w:tcPr>
          <w:p w14:paraId="21F4EF47" w14:textId="77777777" w:rsidR="005B6EE8" w:rsidRDefault="00000000">
            <w:r>
              <w:t xml:space="preserve">                                                                                </w:t>
            </w:r>
          </w:p>
        </w:tc>
      </w:tr>
    </w:tbl>
    <w:p w14:paraId="1710FB06" w14:textId="77777777" w:rsidR="005D37E7" w:rsidRDefault="005D37E7" w:rsidP="005D37E7"/>
    <w:p w14:paraId="0447FD20" w14:textId="051BD041" w:rsidR="005B6EE8" w:rsidRDefault="00000000" w:rsidP="005D37E7">
      <w:proofErr w:type="gramStart"/>
      <w:r>
        <w:t>Remarques :</w:t>
      </w:r>
      <w:proofErr w:type="gramEnd"/>
      <w:r>
        <w:br/>
      </w:r>
      <w:r>
        <w:br/>
      </w:r>
      <w:r>
        <w:br/>
      </w:r>
    </w:p>
    <w:p w14:paraId="58C6652D" w14:textId="2932E6AA" w:rsidR="005B6EE8" w:rsidRDefault="00000000">
      <w:proofErr w:type="gramStart"/>
      <w:r>
        <w:t>Date :</w:t>
      </w:r>
      <w:proofErr w:type="gramEnd"/>
      <w:r>
        <w:t xml:space="preserve"> </w:t>
      </w:r>
    </w:p>
    <w:p w14:paraId="4E246429" w14:textId="7D0E507E" w:rsidR="005B6EE8" w:rsidRDefault="00000000">
      <w:r>
        <w:t xml:space="preserve">Signature des </w:t>
      </w:r>
      <w:proofErr w:type="gramStart"/>
      <w:r>
        <w:t>parents :</w:t>
      </w:r>
      <w:proofErr w:type="gramEnd"/>
      <w:r>
        <w:t xml:space="preserve"> </w:t>
      </w:r>
    </w:p>
    <w:p w14:paraId="5EDDE1CA" w14:textId="77777777" w:rsidR="005D37E7" w:rsidRDefault="005D37E7"/>
    <w:p w14:paraId="0A225A0E" w14:textId="3B9BB6AC" w:rsidR="005D37E7" w:rsidRPr="005D37E7" w:rsidRDefault="005D37E7">
      <w:pPr>
        <w:rPr>
          <w:sz w:val="16"/>
          <w:szCs w:val="16"/>
        </w:rPr>
      </w:pPr>
      <w:r w:rsidRPr="005D37E7">
        <w:rPr>
          <w:sz w:val="16"/>
          <w:szCs w:val="16"/>
        </w:rPr>
        <w:t xml:space="preserve">Les parents </w:t>
      </w:r>
      <w:proofErr w:type="spellStart"/>
      <w:r w:rsidRPr="005D37E7">
        <w:rPr>
          <w:sz w:val="16"/>
          <w:szCs w:val="16"/>
        </w:rPr>
        <w:t>doivent</w:t>
      </w:r>
      <w:proofErr w:type="spellEnd"/>
      <w:r w:rsidRPr="005D37E7">
        <w:rPr>
          <w:sz w:val="16"/>
          <w:szCs w:val="16"/>
        </w:rPr>
        <w:t xml:space="preserve"> signaler toute </w:t>
      </w:r>
      <w:proofErr w:type="spellStart"/>
      <w:r w:rsidRPr="005D37E7">
        <w:rPr>
          <w:sz w:val="16"/>
          <w:szCs w:val="16"/>
        </w:rPr>
        <w:t>allergie</w:t>
      </w:r>
      <w:proofErr w:type="spellEnd"/>
      <w:r w:rsidRPr="005D37E7">
        <w:rPr>
          <w:sz w:val="16"/>
          <w:szCs w:val="16"/>
        </w:rPr>
        <w:t xml:space="preserve">, </w:t>
      </w:r>
      <w:proofErr w:type="spellStart"/>
      <w:r w:rsidRPr="005D37E7">
        <w:rPr>
          <w:sz w:val="16"/>
          <w:szCs w:val="16"/>
        </w:rPr>
        <w:t>traitement</w:t>
      </w:r>
      <w:proofErr w:type="spellEnd"/>
      <w:r w:rsidRPr="005D37E7">
        <w:rPr>
          <w:sz w:val="16"/>
          <w:szCs w:val="16"/>
        </w:rPr>
        <w:t xml:space="preserve"> </w:t>
      </w:r>
      <w:proofErr w:type="spellStart"/>
      <w:r w:rsidRPr="005D37E7">
        <w:rPr>
          <w:sz w:val="16"/>
          <w:szCs w:val="16"/>
        </w:rPr>
        <w:t>médical</w:t>
      </w:r>
      <w:proofErr w:type="spellEnd"/>
      <w:r w:rsidRPr="005D37E7">
        <w:rPr>
          <w:sz w:val="16"/>
          <w:szCs w:val="16"/>
        </w:rPr>
        <w:t xml:space="preserve">, régime </w:t>
      </w:r>
      <w:proofErr w:type="spellStart"/>
      <w:r w:rsidRPr="005D37E7">
        <w:rPr>
          <w:sz w:val="16"/>
          <w:szCs w:val="16"/>
        </w:rPr>
        <w:t>alimentaire</w:t>
      </w:r>
      <w:proofErr w:type="spellEnd"/>
      <w:r w:rsidRPr="005D37E7">
        <w:rPr>
          <w:sz w:val="16"/>
          <w:szCs w:val="16"/>
        </w:rPr>
        <w:t xml:space="preserve"> </w:t>
      </w:r>
      <w:proofErr w:type="spellStart"/>
      <w:r w:rsidRPr="005D37E7">
        <w:rPr>
          <w:sz w:val="16"/>
          <w:szCs w:val="16"/>
        </w:rPr>
        <w:t>ou</w:t>
      </w:r>
      <w:proofErr w:type="spellEnd"/>
      <w:r w:rsidRPr="005D37E7">
        <w:rPr>
          <w:sz w:val="16"/>
          <w:szCs w:val="16"/>
        </w:rPr>
        <w:t xml:space="preserve"> </w:t>
      </w:r>
      <w:proofErr w:type="spellStart"/>
      <w:r w:rsidRPr="005D37E7">
        <w:rPr>
          <w:sz w:val="16"/>
          <w:szCs w:val="16"/>
        </w:rPr>
        <w:t>problème</w:t>
      </w:r>
      <w:proofErr w:type="spellEnd"/>
      <w:r w:rsidRPr="005D37E7">
        <w:rPr>
          <w:sz w:val="16"/>
          <w:szCs w:val="16"/>
        </w:rPr>
        <w:t xml:space="preserve"> de santé </w:t>
      </w:r>
      <w:proofErr w:type="spellStart"/>
      <w:r w:rsidRPr="005D37E7">
        <w:rPr>
          <w:sz w:val="16"/>
          <w:szCs w:val="16"/>
        </w:rPr>
        <w:t>lors</w:t>
      </w:r>
      <w:proofErr w:type="spellEnd"/>
      <w:r w:rsidRPr="005D37E7">
        <w:rPr>
          <w:sz w:val="16"/>
          <w:szCs w:val="16"/>
        </w:rPr>
        <w:t xml:space="preserve"> de </w:t>
      </w:r>
      <w:proofErr w:type="spellStart"/>
      <w:r w:rsidRPr="005D37E7">
        <w:rPr>
          <w:sz w:val="16"/>
          <w:szCs w:val="16"/>
        </w:rPr>
        <w:t>l’inscription</w:t>
      </w:r>
      <w:proofErr w:type="spellEnd"/>
      <w:r w:rsidRPr="005D37E7">
        <w:rPr>
          <w:sz w:val="16"/>
          <w:szCs w:val="16"/>
        </w:rPr>
        <w:t xml:space="preserve">. Les </w:t>
      </w:r>
      <w:proofErr w:type="spellStart"/>
      <w:r w:rsidRPr="005D37E7">
        <w:rPr>
          <w:sz w:val="16"/>
          <w:szCs w:val="16"/>
        </w:rPr>
        <w:t>médicaments</w:t>
      </w:r>
      <w:proofErr w:type="spellEnd"/>
      <w:r w:rsidRPr="005D37E7">
        <w:rPr>
          <w:sz w:val="16"/>
          <w:szCs w:val="16"/>
        </w:rPr>
        <w:t xml:space="preserve"> ne </w:t>
      </w:r>
      <w:proofErr w:type="spellStart"/>
      <w:r w:rsidRPr="005D37E7">
        <w:rPr>
          <w:sz w:val="16"/>
          <w:szCs w:val="16"/>
        </w:rPr>
        <w:t>peuvent</w:t>
      </w:r>
      <w:proofErr w:type="spellEnd"/>
      <w:r w:rsidRPr="005D37E7">
        <w:rPr>
          <w:sz w:val="16"/>
          <w:szCs w:val="16"/>
        </w:rPr>
        <w:t xml:space="preserve"> </w:t>
      </w:r>
      <w:proofErr w:type="spellStart"/>
      <w:r w:rsidRPr="005D37E7">
        <w:rPr>
          <w:sz w:val="16"/>
          <w:szCs w:val="16"/>
        </w:rPr>
        <w:t>être</w:t>
      </w:r>
      <w:proofErr w:type="spellEnd"/>
      <w:r w:rsidRPr="005D37E7">
        <w:rPr>
          <w:sz w:val="16"/>
          <w:szCs w:val="16"/>
        </w:rPr>
        <w:t xml:space="preserve"> </w:t>
      </w:r>
      <w:proofErr w:type="spellStart"/>
      <w:r w:rsidRPr="005D37E7">
        <w:rPr>
          <w:sz w:val="16"/>
          <w:szCs w:val="16"/>
        </w:rPr>
        <w:t>administrés</w:t>
      </w:r>
      <w:proofErr w:type="spellEnd"/>
      <w:r w:rsidRPr="005D37E7">
        <w:rPr>
          <w:sz w:val="16"/>
          <w:szCs w:val="16"/>
        </w:rPr>
        <w:t xml:space="preserve"> que </w:t>
      </w:r>
      <w:proofErr w:type="spellStart"/>
      <w:r w:rsidRPr="005D37E7">
        <w:rPr>
          <w:sz w:val="16"/>
          <w:szCs w:val="16"/>
        </w:rPr>
        <w:t>s’ils</w:t>
      </w:r>
      <w:proofErr w:type="spellEnd"/>
      <w:r w:rsidRPr="005D37E7">
        <w:rPr>
          <w:sz w:val="16"/>
          <w:szCs w:val="16"/>
        </w:rPr>
        <w:t xml:space="preserve"> </w:t>
      </w:r>
      <w:proofErr w:type="spellStart"/>
      <w:r w:rsidRPr="005D37E7">
        <w:rPr>
          <w:sz w:val="16"/>
          <w:szCs w:val="16"/>
        </w:rPr>
        <w:t>sont</w:t>
      </w:r>
      <w:proofErr w:type="spellEnd"/>
      <w:r w:rsidRPr="005D37E7">
        <w:rPr>
          <w:sz w:val="16"/>
          <w:szCs w:val="16"/>
        </w:rPr>
        <w:t xml:space="preserve"> </w:t>
      </w:r>
      <w:proofErr w:type="spellStart"/>
      <w:r w:rsidRPr="005D37E7">
        <w:rPr>
          <w:sz w:val="16"/>
          <w:szCs w:val="16"/>
        </w:rPr>
        <w:t>fournis</w:t>
      </w:r>
      <w:proofErr w:type="spellEnd"/>
      <w:r w:rsidRPr="005D37E7">
        <w:rPr>
          <w:sz w:val="16"/>
          <w:szCs w:val="16"/>
        </w:rPr>
        <w:t xml:space="preserve"> avec </w:t>
      </w:r>
      <w:proofErr w:type="spellStart"/>
      <w:r w:rsidRPr="005D37E7">
        <w:rPr>
          <w:sz w:val="16"/>
          <w:szCs w:val="16"/>
        </w:rPr>
        <w:t>une</w:t>
      </w:r>
      <w:proofErr w:type="spellEnd"/>
      <w:r w:rsidRPr="005D37E7">
        <w:rPr>
          <w:sz w:val="16"/>
          <w:szCs w:val="16"/>
        </w:rPr>
        <w:t xml:space="preserve"> prescription </w:t>
      </w:r>
      <w:proofErr w:type="spellStart"/>
      <w:r w:rsidRPr="005D37E7">
        <w:rPr>
          <w:sz w:val="16"/>
          <w:szCs w:val="16"/>
        </w:rPr>
        <w:t>médicale</w:t>
      </w:r>
      <w:proofErr w:type="spellEnd"/>
      <w:r w:rsidRPr="005D37E7">
        <w:rPr>
          <w:sz w:val="16"/>
          <w:szCs w:val="16"/>
        </w:rPr>
        <w:t xml:space="preserve">. En </w:t>
      </w:r>
      <w:proofErr w:type="spellStart"/>
      <w:r w:rsidRPr="005D37E7">
        <w:rPr>
          <w:sz w:val="16"/>
          <w:szCs w:val="16"/>
        </w:rPr>
        <w:t>cas</w:t>
      </w:r>
      <w:proofErr w:type="spellEnd"/>
      <w:r w:rsidRPr="005D37E7">
        <w:rPr>
          <w:sz w:val="16"/>
          <w:szCs w:val="16"/>
        </w:rPr>
        <w:t xml:space="preserve"> de </w:t>
      </w:r>
      <w:proofErr w:type="spellStart"/>
      <w:r w:rsidRPr="005D37E7">
        <w:rPr>
          <w:sz w:val="16"/>
          <w:szCs w:val="16"/>
        </w:rPr>
        <w:t>maladie</w:t>
      </w:r>
      <w:proofErr w:type="spellEnd"/>
      <w:r w:rsidRPr="005D37E7">
        <w:rPr>
          <w:sz w:val="16"/>
          <w:szCs w:val="16"/>
        </w:rPr>
        <w:t xml:space="preserve"> </w:t>
      </w:r>
      <w:proofErr w:type="spellStart"/>
      <w:r w:rsidRPr="005D37E7">
        <w:rPr>
          <w:sz w:val="16"/>
          <w:szCs w:val="16"/>
        </w:rPr>
        <w:t>ou</w:t>
      </w:r>
      <w:proofErr w:type="spellEnd"/>
      <w:r w:rsidRPr="005D37E7">
        <w:rPr>
          <w:sz w:val="16"/>
          <w:szCs w:val="16"/>
        </w:rPr>
        <w:t xml:space="preserve"> accident pendant le stage, la direction </w:t>
      </w:r>
      <w:proofErr w:type="spellStart"/>
      <w:r w:rsidRPr="005D37E7">
        <w:rPr>
          <w:sz w:val="16"/>
          <w:szCs w:val="16"/>
        </w:rPr>
        <w:t>contactera</w:t>
      </w:r>
      <w:proofErr w:type="spellEnd"/>
      <w:r w:rsidRPr="005D37E7">
        <w:rPr>
          <w:sz w:val="16"/>
          <w:szCs w:val="16"/>
        </w:rPr>
        <w:t xml:space="preserve"> </w:t>
      </w:r>
      <w:proofErr w:type="spellStart"/>
      <w:r w:rsidRPr="005D37E7">
        <w:rPr>
          <w:sz w:val="16"/>
          <w:szCs w:val="16"/>
        </w:rPr>
        <w:t>immédiatement</w:t>
      </w:r>
      <w:proofErr w:type="spellEnd"/>
      <w:r w:rsidRPr="005D37E7">
        <w:rPr>
          <w:sz w:val="16"/>
          <w:szCs w:val="16"/>
        </w:rPr>
        <w:t xml:space="preserve"> les parents / institutions. En </w:t>
      </w:r>
      <w:proofErr w:type="spellStart"/>
      <w:r w:rsidRPr="005D37E7">
        <w:rPr>
          <w:sz w:val="16"/>
          <w:szCs w:val="16"/>
        </w:rPr>
        <w:t>cas</w:t>
      </w:r>
      <w:proofErr w:type="spellEnd"/>
      <w:r w:rsidRPr="005D37E7">
        <w:rPr>
          <w:sz w:val="16"/>
          <w:szCs w:val="16"/>
        </w:rPr>
        <w:t xml:space="preserve"> </w:t>
      </w:r>
      <w:proofErr w:type="spellStart"/>
      <w:r w:rsidRPr="005D37E7">
        <w:rPr>
          <w:sz w:val="16"/>
          <w:szCs w:val="16"/>
        </w:rPr>
        <w:t>d’urgence</w:t>
      </w:r>
      <w:proofErr w:type="spellEnd"/>
      <w:r w:rsidRPr="005D37E7">
        <w:rPr>
          <w:sz w:val="16"/>
          <w:szCs w:val="16"/>
        </w:rPr>
        <w:t xml:space="preserve">, </w:t>
      </w:r>
      <w:proofErr w:type="spellStart"/>
      <w:r w:rsidRPr="005D37E7">
        <w:rPr>
          <w:sz w:val="16"/>
          <w:szCs w:val="16"/>
        </w:rPr>
        <w:t>si</w:t>
      </w:r>
      <w:proofErr w:type="spellEnd"/>
      <w:r w:rsidRPr="005D37E7">
        <w:rPr>
          <w:sz w:val="16"/>
          <w:szCs w:val="16"/>
        </w:rPr>
        <w:t xml:space="preserve"> le</w:t>
      </w:r>
      <w:r>
        <w:rPr>
          <w:sz w:val="16"/>
          <w:szCs w:val="16"/>
        </w:rPr>
        <w:t xml:space="preserve"> parent</w:t>
      </w:r>
      <w:r w:rsidRPr="005D37E7">
        <w:rPr>
          <w:sz w:val="16"/>
          <w:szCs w:val="16"/>
        </w:rPr>
        <w:t xml:space="preserve"> </w:t>
      </w:r>
      <w:proofErr w:type="spellStart"/>
      <w:r w:rsidRPr="005D37E7">
        <w:rPr>
          <w:sz w:val="16"/>
          <w:szCs w:val="16"/>
        </w:rPr>
        <w:t>n’est</w:t>
      </w:r>
      <w:proofErr w:type="spellEnd"/>
      <w:r w:rsidRPr="005D37E7">
        <w:rPr>
          <w:sz w:val="16"/>
          <w:szCs w:val="16"/>
        </w:rPr>
        <w:t xml:space="preserve"> pas </w:t>
      </w:r>
      <w:proofErr w:type="spellStart"/>
      <w:r w:rsidRPr="005D37E7">
        <w:rPr>
          <w:sz w:val="16"/>
          <w:szCs w:val="16"/>
        </w:rPr>
        <w:t>joignable</w:t>
      </w:r>
      <w:proofErr w:type="spellEnd"/>
      <w:r w:rsidRPr="005D37E7">
        <w:rPr>
          <w:sz w:val="16"/>
          <w:szCs w:val="16"/>
        </w:rPr>
        <w:t xml:space="preserve">, la direction se </w:t>
      </w:r>
      <w:proofErr w:type="spellStart"/>
      <w:r w:rsidRPr="005D37E7">
        <w:rPr>
          <w:sz w:val="16"/>
          <w:szCs w:val="16"/>
        </w:rPr>
        <w:t>réserve</w:t>
      </w:r>
      <w:proofErr w:type="spellEnd"/>
      <w:r w:rsidRPr="005D37E7">
        <w:rPr>
          <w:sz w:val="16"/>
          <w:szCs w:val="16"/>
        </w:rPr>
        <w:t xml:space="preserve"> le droit de prendre les </w:t>
      </w:r>
      <w:proofErr w:type="spellStart"/>
      <w:r w:rsidRPr="005D37E7">
        <w:rPr>
          <w:sz w:val="16"/>
          <w:szCs w:val="16"/>
        </w:rPr>
        <w:t>décisions</w:t>
      </w:r>
      <w:proofErr w:type="spellEnd"/>
      <w:r w:rsidRPr="005D37E7">
        <w:rPr>
          <w:sz w:val="16"/>
          <w:szCs w:val="16"/>
        </w:rPr>
        <w:t xml:space="preserve"> </w:t>
      </w:r>
      <w:proofErr w:type="spellStart"/>
      <w:r w:rsidRPr="005D37E7">
        <w:rPr>
          <w:sz w:val="16"/>
          <w:szCs w:val="16"/>
        </w:rPr>
        <w:t>nécessaires</w:t>
      </w:r>
      <w:proofErr w:type="spellEnd"/>
      <w:r w:rsidRPr="005D37E7">
        <w:rPr>
          <w:sz w:val="16"/>
          <w:szCs w:val="16"/>
        </w:rPr>
        <w:t xml:space="preserve"> (</w:t>
      </w:r>
      <w:proofErr w:type="spellStart"/>
      <w:r w:rsidRPr="005D37E7">
        <w:rPr>
          <w:sz w:val="16"/>
          <w:szCs w:val="16"/>
        </w:rPr>
        <w:t>appel</w:t>
      </w:r>
      <w:proofErr w:type="spellEnd"/>
      <w:r w:rsidRPr="005D37E7">
        <w:rPr>
          <w:sz w:val="16"/>
          <w:szCs w:val="16"/>
        </w:rPr>
        <w:t xml:space="preserve"> des secours, </w:t>
      </w:r>
      <w:proofErr w:type="spellStart"/>
      <w:r w:rsidRPr="005D37E7">
        <w:rPr>
          <w:sz w:val="16"/>
          <w:szCs w:val="16"/>
        </w:rPr>
        <w:t>soins</w:t>
      </w:r>
      <w:proofErr w:type="spellEnd"/>
      <w:r w:rsidRPr="005D37E7">
        <w:rPr>
          <w:sz w:val="16"/>
          <w:szCs w:val="16"/>
        </w:rPr>
        <w:t xml:space="preserve"> </w:t>
      </w:r>
      <w:proofErr w:type="spellStart"/>
      <w:r w:rsidRPr="005D37E7">
        <w:rPr>
          <w:sz w:val="16"/>
          <w:szCs w:val="16"/>
        </w:rPr>
        <w:t>d’urgence</w:t>
      </w:r>
      <w:proofErr w:type="spellEnd"/>
      <w:r w:rsidRPr="005D37E7">
        <w:rPr>
          <w:sz w:val="16"/>
          <w:szCs w:val="16"/>
        </w:rPr>
        <w:t xml:space="preserve">, etc.) dans </w:t>
      </w:r>
      <w:proofErr w:type="spellStart"/>
      <w:r w:rsidRPr="005D37E7">
        <w:rPr>
          <w:sz w:val="16"/>
          <w:szCs w:val="16"/>
        </w:rPr>
        <w:t>l’intérêt</w:t>
      </w:r>
      <w:proofErr w:type="spellEnd"/>
      <w:r w:rsidRPr="005D37E7">
        <w:rPr>
          <w:sz w:val="16"/>
          <w:szCs w:val="16"/>
        </w:rPr>
        <w:t xml:space="preserve"> de </w:t>
      </w:r>
      <w:proofErr w:type="spellStart"/>
      <w:r w:rsidRPr="005D37E7">
        <w:rPr>
          <w:sz w:val="16"/>
          <w:szCs w:val="16"/>
        </w:rPr>
        <w:t>l’enfant</w:t>
      </w:r>
      <w:proofErr w:type="spellEnd"/>
      <w:r w:rsidRPr="005D37E7">
        <w:rPr>
          <w:sz w:val="16"/>
          <w:szCs w:val="16"/>
        </w:rPr>
        <w:t>.</w:t>
      </w:r>
    </w:p>
    <w:sectPr w:rsidR="005D37E7" w:rsidRPr="005D37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2354445">
    <w:abstractNumId w:val="8"/>
  </w:num>
  <w:num w:numId="2" w16cid:durableId="1387949531">
    <w:abstractNumId w:val="6"/>
  </w:num>
  <w:num w:numId="3" w16cid:durableId="1126776826">
    <w:abstractNumId w:val="5"/>
  </w:num>
  <w:num w:numId="4" w16cid:durableId="882866702">
    <w:abstractNumId w:val="4"/>
  </w:num>
  <w:num w:numId="5" w16cid:durableId="1150054810">
    <w:abstractNumId w:val="7"/>
  </w:num>
  <w:num w:numId="6" w16cid:durableId="1865171493">
    <w:abstractNumId w:val="3"/>
  </w:num>
  <w:num w:numId="7" w16cid:durableId="1358384339">
    <w:abstractNumId w:val="2"/>
  </w:num>
  <w:num w:numId="8" w16cid:durableId="442310721">
    <w:abstractNumId w:val="1"/>
  </w:num>
  <w:num w:numId="9" w16cid:durableId="19184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76AE2"/>
    <w:rsid w:val="005B6EE8"/>
    <w:rsid w:val="005D37E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F64569"/>
  <w14:defaultImageDpi w14:val="300"/>
  <w15:docId w15:val="{AAC791E8-9BA9-4B4D-8270-08076CD0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kristel stevens</cp:lastModifiedBy>
  <cp:revision>2</cp:revision>
  <dcterms:created xsi:type="dcterms:W3CDTF">2025-08-28T12:19:00Z</dcterms:created>
  <dcterms:modified xsi:type="dcterms:W3CDTF">2025-08-28T12:19:00Z</dcterms:modified>
  <cp:category/>
</cp:coreProperties>
</file>